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49AA" w14:textId="77777777" w:rsidR="00A14120" w:rsidRPr="00BF3735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735">
        <w:rPr>
          <w:rFonts w:ascii="Times New Roman" w:hAnsi="Times New Roman" w:cs="Times New Roman"/>
          <w:b/>
          <w:sz w:val="24"/>
          <w:szCs w:val="24"/>
        </w:rPr>
        <w:t>OBRAZAC</w:t>
      </w:r>
      <w:r w:rsidRPr="00BF3735">
        <w:rPr>
          <w:rFonts w:ascii="Times New Roman" w:hAnsi="Times New Roman" w:cs="Times New Roman"/>
          <w:b/>
          <w:sz w:val="24"/>
          <w:szCs w:val="24"/>
        </w:rPr>
        <w:br/>
      </w:r>
      <w:r w:rsidRPr="00BF3735">
        <w:rPr>
          <w:rFonts w:ascii="Times New Roman" w:hAnsi="Times New Roman" w:cs="Times New Roman"/>
          <w:sz w:val="24"/>
          <w:szCs w:val="24"/>
        </w:rPr>
        <w:t>sudjelovanja u savjetovanju s javnošću o</w:t>
      </w:r>
      <w:r w:rsidRPr="00BF3735">
        <w:rPr>
          <w:rFonts w:ascii="Times New Roman" w:hAnsi="Times New Roman" w:cs="Times New Roman"/>
          <w:sz w:val="24"/>
          <w:szCs w:val="24"/>
        </w:rPr>
        <w:br/>
      </w:r>
      <w:r w:rsidRPr="00BF3735">
        <w:rPr>
          <w:rFonts w:ascii="Times New Roman" w:hAnsi="Times New Roman" w:cs="Times New Roman"/>
          <w:b/>
          <w:sz w:val="24"/>
          <w:szCs w:val="24"/>
        </w:rPr>
        <w:t>nacrtu Pravilnika o provedbi postupka jednostavne nabave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BF3735" w:rsidRPr="00BF3735" w14:paraId="676BDA28" w14:textId="77777777" w:rsidTr="0022112C">
        <w:trPr>
          <w:trHeight w:val="673"/>
          <w:jc w:val="center"/>
        </w:trPr>
        <w:tc>
          <w:tcPr>
            <w:tcW w:w="9962" w:type="dxa"/>
            <w:gridSpan w:val="2"/>
          </w:tcPr>
          <w:p w14:paraId="25DB366B" w14:textId="65C36E47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Naziv akta / dokumenta za koji se provodi savjetovanje:</w:t>
            </w:r>
          </w:p>
          <w:p w14:paraId="0D99FC2C" w14:textId="060C6DC1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Pravilnik o provedbi postupka jednostavne nabave</w:t>
            </w:r>
          </w:p>
        </w:tc>
      </w:tr>
      <w:tr w:rsidR="00BF3735" w:rsidRPr="00BF3735" w14:paraId="3099E835" w14:textId="77777777" w:rsidTr="007D3B15">
        <w:trPr>
          <w:trHeight w:val="696"/>
          <w:jc w:val="center"/>
        </w:trPr>
        <w:tc>
          <w:tcPr>
            <w:tcW w:w="9962" w:type="dxa"/>
            <w:gridSpan w:val="2"/>
          </w:tcPr>
          <w:p w14:paraId="18F92AAF" w14:textId="29E72DA1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Nositelj izrade akta/dokumenta:</w:t>
            </w:r>
          </w:p>
          <w:p w14:paraId="3883BA96" w14:textId="29905B6C" w:rsidR="00BF3735" w:rsidRPr="00BF3735" w:rsidRDefault="00BF3735" w:rsidP="00BF3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Dječji vrtić “</w:t>
            </w:r>
            <w:r w:rsidR="0034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Suhopolje“ Suhopolje</w:t>
            </w:r>
          </w:p>
        </w:tc>
      </w:tr>
      <w:tr w:rsidR="00A14120" w:rsidRPr="00BF3735" w14:paraId="2BA3F855" w14:textId="77777777" w:rsidTr="007D3B15">
        <w:trPr>
          <w:trHeight w:val="529"/>
          <w:jc w:val="center"/>
        </w:trPr>
        <w:tc>
          <w:tcPr>
            <w:tcW w:w="4981" w:type="dxa"/>
            <w:vAlign w:val="center"/>
          </w:tcPr>
          <w:p w14:paraId="1B6DF952" w14:textId="2BC2DBF7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 savjetovanja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4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.2026.</w:t>
            </w:r>
          </w:p>
        </w:tc>
        <w:tc>
          <w:tcPr>
            <w:tcW w:w="4981" w:type="dxa"/>
            <w:vAlign w:val="center"/>
          </w:tcPr>
          <w:p w14:paraId="65027DE0" w14:textId="157FB8A5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Završetak savjetovanja: </w:t>
            </w:r>
            <w:r w:rsidR="00BF3735"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8.</w:t>
            </w:r>
            <w:r w:rsidR="0034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.2026.</w:t>
            </w:r>
          </w:p>
        </w:tc>
      </w:tr>
      <w:tr w:rsidR="00A14120" w:rsidRPr="00BF3735" w14:paraId="612F5A68" w14:textId="77777777" w:rsidTr="00BF3735">
        <w:trPr>
          <w:trHeight w:val="1150"/>
          <w:jc w:val="center"/>
        </w:trPr>
        <w:tc>
          <w:tcPr>
            <w:tcW w:w="4981" w:type="dxa"/>
          </w:tcPr>
          <w:p w14:paraId="4C7A9551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Podnositelj prijedloga i mišljenja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(ime i prezime fizičke osobe odnosno naziv pravne osobe za koju se podnosi prijedlog i mišljenje)</w:t>
            </w:r>
          </w:p>
        </w:tc>
        <w:tc>
          <w:tcPr>
            <w:tcW w:w="4981" w:type="dxa"/>
          </w:tcPr>
          <w:p w14:paraId="15BF265C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5CE43C10" w14:textId="77777777" w:rsidTr="00BF3735">
        <w:trPr>
          <w:trHeight w:val="1421"/>
          <w:jc w:val="center"/>
        </w:trPr>
        <w:tc>
          <w:tcPr>
            <w:tcW w:w="4981" w:type="dxa"/>
          </w:tcPr>
          <w:p w14:paraId="70AC3074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Interes, odnosno kategorija i brojnost korisnika koje predstavlja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(građani, udruge, udruge u području zaštite okoliša, poduzetnici, itd.)</w:t>
            </w:r>
          </w:p>
        </w:tc>
        <w:tc>
          <w:tcPr>
            <w:tcW w:w="4981" w:type="dxa"/>
          </w:tcPr>
          <w:p w14:paraId="18CBC8D4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4D9198AE" w14:textId="77777777" w:rsidTr="007D3B15">
        <w:trPr>
          <w:trHeight w:val="1701"/>
          <w:jc w:val="center"/>
        </w:trPr>
        <w:tc>
          <w:tcPr>
            <w:tcW w:w="4981" w:type="dxa"/>
          </w:tcPr>
          <w:p w14:paraId="3AE123DB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osobe (ili osoba) koja je sastavljala primjedbe ili osobe ovlaštene za zastupanje pravne osobe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(kada se radi o pravnoj osobi kao podnositelju prijedloga i mišljenja)</w:t>
            </w:r>
          </w:p>
        </w:tc>
        <w:tc>
          <w:tcPr>
            <w:tcW w:w="4981" w:type="dxa"/>
          </w:tcPr>
          <w:p w14:paraId="6A294D91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4FCACD64" w14:textId="77777777" w:rsidTr="00BF3735">
        <w:trPr>
          <w:trHeight w:val="1008"/>
          <w:jc w:val="center"/>
        </w:trPr>
        <w:tc>
          <w:tcPr>
            <w:tcW w:w="4981" w:type="dxa"/>
          </w:tcPr>
          <w:p w14:paraId="659B1F5A" w14:textId="77777777" w:rsidR="00A14120" w:rsidRPr="00BF373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Načelni prijedlozi i mišljenje na nacrt Prijedloga Pravilnika</w:t>
            </w:r>
          </w:p>
        </w:tc>
        <w:tc>
          <w:tcPr>
            <w:tcW w:w="4981" w:type="dxa"/>
          </w:tcPr>
          <w:p w14:paraId="0B0EBF3A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5AACF126" w14:textId="77777777" w:rsidTr="00BF3735">
        <w:trPr>
          <w:trHeight w:val="1694"/>
          <w:jc w:val="center"/>
        </w:trPr>
        <w:tc>
          <w:tcPr>
            <w:tcW w:w="4981" w:type="dxa"/>
          </w:tcPr>
          <w:p w14:paraId="32364D72" w14:textId="77777777" w:rsidR="00A14120" w:rsidRPr="00BF373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Primjedbe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Prijedloga Pravilnika (prijedlog i mišljenje)</w:t>
            </w:r>
          </w:p>
        </w:tc>
        <w:tc>
          <w:tcPr>
            <w:tcW w:w="4981" w:type="dxa"/>
          </w:tcPr>
          <w:p w14:paraId="6845D944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120" w:rsidRPr="00BF3735" w14:paraId="74D0D0F6" w14:textId="77777777" w:rsidTr="00BF3735">
        <w:trPr>
          <w:trHeight w:val="414"/>
          <w:jc w:val="center"/>
        </w:trPr>
        <w:tc>
          <w:tcPr>
            <w:tcW w:w="4981" w:type="dxa"/>
          </w:tcPr>
          <w:p w14:paraId="37AC2AC7" w14:textId="77777777" w:rsidR="00A14120" w:rsidRPr="00BF3735" w:rsidRDefault="00000000" w:rsidP="003425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dostavljanja prijedloga i mišljenja</w:t>
            </w:r>
          </w:p>
        </w:tc>
        <w:tc>
          <w:tcPr>
            <w:tcW w:w="4981" w:type="dxa"/>
          </w:tcPr>
          <w:p w14:paraId="62F1E451" w14:textId="77777777" w:rsidR="00A14120" w:rsidRPr="00BF3735" w:rsidRDefault="00A14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735" w:rsidRPr="00BF3735" w14:paraId="5F9EF0DB" w14:textId="77777777" w:rsidTr="00915052">
        <w:trPr>
          <w:jc w:val="center"/>
        </w:trPr>
        <w:tc>
          <w:tcPr>
            <w:tcW w:w="9962" w:type="dxa"/>
            <w:gridSpan w:val="2"/>
          </w:tcPr>
          <w:p w14:paraId="74EA67D9" w14:textId="54E0829E" w:rsidR="00BF3735" w:rsidRPr="00BF3735" w:rsidRDefault="00BF3735" w:rsidP="00342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zaključno do 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>.2026. dostaviti na adresu elektroničke pošte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3425D1" w:rsidRPr="00663A2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info@dv-suhopolje.hr</w:t>
              </w:r>
            </w:hyperlink>
            <w:r w:rsidR="003425D1"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na adresu Dječji vrtić “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Suhopolje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Suhopolje, Zrinsko- Frankopanska ulica 15, 33410 Suhopolje.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Po završetku savjetovanja, </w:t>
            </w:r>
            <w:r w:rsidRPr="00BF3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 pristigli doprinosi bit će razmotreni te prihvaćeni ili neprihvaćeni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savjetovanju s javnošću.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>Izvješće će biti objavljeno na mrežnoj stranici Dječjeg vrtića “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Suhopolje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3425D1">
              <w:rPr>
                <w:rFonts w:ascii="Times New Roman" w:hAnsi="Times New Roman" w:cs="Times New Roman"/>
                <w:sz w:val="24"/>
                <w:szCs w:val="24"/>
              </w:rPr>
              <w:t>Suhopolje.</w:t>
            </w:r>
            <w:r w:rsidRPr="00BF3735">
              <w:rPr>
                <w:rFonts w:ascii="Times New Roman" w:hAnsi="Times New Roman" w:cs="Times New Roman"/>
                <w:sz w:val="24"/>
                <w:szCs w:val="24"/>
              </w:rPr>
              <w:br/>
              <w:t>Ukoliko ne želite da vaši osobni podaci (ime i prezime) budu javno objavljeni, molimo da to jasno istaknete pri slanju obrasca.</w:t>
            </w:r>
          </w:p>
        </w:tc>
      </w:tr>
    </w:tbl>
    <w:p w14:paraId="6F8AF9AB" w14:textId="77777777" w:rsidR="004D4239" w:rsidRPr="00BF3735" w:rsidRDefault="004D4239">
      <w:pPr>
        <w:rPr>
          <w:lang w:val="it-IT"/>
        </w:rPr>
      </w:pPr>
    </w:p>
    <w:sectPr w:rsidR="004D4239" w:rsidRPr="00BF3735" w:rsidSect="007D3B15">
      <w:footerReference w:type="default" r:id="rId9"/>
      <w:pgSz w:w="12240" w:h="15840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CF0B5" w14:textId="77777777" w:rsidR="00884524" w:rsidRDefault="00884524" w:rsidP="003425D1">
      <w:pPr>
        <w:spacing w:after="0" w:line="240" w:lineRule="auto"/>
      </w:pPr>
      <w:r>
        <w:separator/>
      </w:r>
    </w:p>
  </w:endnote>
  <w:endnote w:type="continuationSeparator" w:id="0">
    <w:p w14:paraId="46E21F92" w14:textId="77777777" w:rsidR="00884524" w:rsidRDefault="00884524" w:rsidP="003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6043" w14:textId="77777777" w:rsidR="003425D1" w:rsidRPr="009C7640" w:rsidRDefault="003425D1" w:rsidP="003425D1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>- Sukladno Zakonu o zaštiti osobnih podataka (NN 103/03, 118/06, 41/08, 130/11 i 106/12) osobni podaci neće se koristiti u druge svrhe, osim u povijesne, statističke ili znanstvene svrhe, uz uvjet poduzimanja odgovarajućih zaštitnih mjera.</w:t>
    </w:r>
  </w:p>
  <w:p w14:paraId="2EEACB99" w14:textId="77777777" w:rsidR="003425D1" w:rsidRPr="009C7640" w:rsidRDefault="003425D1" w:rsidP="003425D1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>- Anonimni, uvredljivi ili irelevantni komentari neće se objaviti.</w:t>
    </w:r>
  </w:p>
  <w:p w14:paraId="00917D95" w14:textId="77777777" w:rsidR="003425D1" w:rsidRPr="009C7640" w:rsidRDefault="003425D1" w:rsidP="003425D1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 xml:space="preserve">- Izrazi  korišteni u ovom obrascu koriste se neutralno i odnose se jednako na muški i ženski rod. </w:t>
    </w:r>
  </w:p>
  <w:p w14:paraId="67C9C68B" w14:textId="77777777" w:rsidR="003425D1" w:rsidRPr="003425D1" w:rsidRDefault="003425D1" w:rsidP="003425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6C1A8" w14:textId="77777777" w:rsidR="00884524" w:rsidRDefault="00884524" w:rsidP="003425D1">
      <w:pPr>
        <w:spacing w:after="0" w:line="240" w:lineRule="auto"/>
      </w:pPr>
      <w:r>
        <w:separator/>
      </w:r>
    </w:p>
  </w:footnote>
  <w:footnote w:type="continuationSeparator" w:id="0">
    <w:p w14:paraId="799A0342" w14:textId="77777777" w:rsidR="00884524" w:rsidRDefault="00884524" w:rsidP="0034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027064">
    <w:abstractNumId w:val="8"/>
  </w:num>
  <w:num w:numId="2" w16cid:durableId="869689185">
    <w:abstractNumId w:val="6"/>
  </w:num>
  <w:num w:numId="3" w16cid:durableId="1041781591">
    <w:abstractNumId w:val="5"/>
  </w:num>
  <w:num w:numId="4" w16cid:durableId="332728217">
    <w:abstractNumId w:val="4"/>
  </w:num>
  <w:num w:numId="5" w16cid:durableId="1585723482">
    <w:abstractNumId w:val="7"/>
  </w:num>
  <w:num w:numId="6" w16cid:durableId="1255285963">
    <w:abstractNumId w:val="3"/>
  </w:num>
  <w:num w:numId="7" w16cid:durableId="375934833">
    <w:abstractNumId w:val="2"/>
  </w:num>
  <w:num w:numId="8" w16cid:durableId="1863929462">
    <w:abstractNumId w:val="1"/>
  </w:num>
  <w:num w:numId="9" w16cid:durableId="13294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7A7"/>
    <w:rsid w:val="00326F90"/>
    <w:rsid w:val="003425D1"/>
    <w:rsid w:val="004D4239"/>
    <w:rsid w:val="007D3B15"/>
    <w:rsid w:val="00884524"/>
    <w:rsid w:val="009056B2"/>
    <w:rsid w:val="00A14120"/>
    <w:rsid w:val="00AA1D8D"/>
    <w:rsid w:val="00B47730"/>
    <w:rsid w:val="00BF37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82BD4"/>
  <w14:defaultImageDpi w14:val="300"/>
  <w15:docId w15:val="{3AA7F466-DDFE-4ADC-BF51-5D2A774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3425D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-suhopol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Suhopolje Općina</cp:lastModifiedBy>
  <cp:revision>2</cp:revision>
  <dcterms:created xsi:type="dcterms:W3CDTF">2026-07-19T13:13:00Z</dcterms:created>
  <dcterms:modified xsi:type="dcterms:W3CDTF">2026-07-19T13:13:00Z</dcterms:modified>
  <cp:category/>
</cp:coreProperties>
</file>